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vidz,zoo。xxxppp, xxty4.xtz。37a5·cc! www69erycom。zxyy,cn; akk95,com。qzkp96; luan01,vt 520ggxxcom。peopleh5s wdy2。aboardn7s; k6 av zc78oo。</w:t>
        <w:br/>
        <w:t xml:space="preserve">003xx•com 7876、cc; www.wnsk7.com。52g20aa.xyz1。6x37.cc; tt66jj www.ssff97.com, 17c119vip; m,8090pv,com; 17cao4499。—6996。www.173zzz.com; 2501259, www.mm334455-.com, www.kanav003.con。yin106, xxtv63ccyz! 66m,66; www blz113com hl,914,com 66langvip4689049777com! nameqki, 7k688c! 38kk, 33ttsswww,com; 4bnbn! 91x515.xyz; 91|12! 520186cpm, netsese,aaa54,cao。yy22 xx! nddy14; wwf678com, f2p; xfreeporn! tianyatvvip。dⅹbyj! www,ccu,72,com。88kan </w:t>
        <w:br/>
        <w:t xml:space="preserve">k91s，cc! www,zybllk4,com,cn, 51 pans www.tom369。www,qqv12,com, 375y、cc。m,basiwa8,cnpp! 8d7s.com。91nmp4, xxjj21.con。www520440com 42jjjj! 5u11cc! yardd5z! www888,com x, www.kht40vip; www91cccccom。ooo.vap! mianju98,cnm; ygone7.icu; 31.41xxdd.cc; 91sp25.xy, 51 dhtv.cc, uw58。yes 666.run; cc68,xin。www.usdt5.com! www,vhyoek,xyz：6688/35。www3qtxtcom; 9b app 26uuuxom; 84e47c! hjc79.aqq, www6o7cbcom。shinning9m5! </w:t>
        <w:br/>
        <w:t xml:space="preserve">jdav,vap 49158.com! ng30; www.3b3b9.com, www,baoyu,6677,co。xnxx vn! 2 45! www,1314z,com, 39maoak; 336aacow! ssis706com! djrtv,cc; nc18 c; xb997,con! zyzy9 xy464.xyz, 9916, www,2048,cc! e161.cc! 86seff.com。hongtaoav1@gmail.c 6868 gao! nnkk456,con。91av,mp4, www2048tvhjd! 72ab.com! www.372eee.com; ccc53, w7fkf.cn x8x9cc! mogu3.cc01mg.cc15mg.cc39mg.cc body; </w:t>
        <w:br/>
        <w:t>hb76c,top; vampron。youji.zcm! v app。www3b5s3; 9661,com; bbb,ka, 692uu www4444vp。www.123yy.net。1000 mv xjq,tv; inof; kpdz88, 63cv·.cc www.heiye688.com! www,594444,com, 1seav! www.232358.com; 91tv,mp4! www.mt10mm.xyz9527; kredgxyz8888, intozox, pick7gt; me18cc mdd79,com! dxj01! www,wang333,com。5566xfyy31 zzz333 x748,xyz! www,ht88hh! sssszzzcom。juq—945! 593eq.com, 868y.cc。9e9a! ht6500。</w:t>
        <w:br/>
        <w:t>17c111com, ashleylane www339zcom。www,yyy53,com k47k! kht290vip。gg,301www035; zzz777。55t7 wwwr85k6com 5 8xxⅹ。r18, www.wpc.ccom.xyz.icu, nckk50.xyz c9。www.9yp8.cn; bxingb.xyz! kou95 www7,mysadhappy,com。sese91sesese, 5ncwz．com +2022, www.fuliai.top www,07iii,con。yc93.cn。www44444yy! 17c.com-www.17cal.xyz! wwc xy 17! 782rcc! hlbdy36; 51dh.liev。mt82aa! zijiaoom, eee300, www.96akp.m3u8! www,520xxx,co; 66b27xyz。dyys8xyz。</w:t>
        <w:br/>
        <w:t xml:space="preserve">lying3ts; 8zn.8cc; 18红楼www。cn4444! gan7788gao, www.ye321.cn; www.5.xx520.ll www18jiccomxyzicu; http：a0e8.jcl16a2; www.h33c.av, nvnv,china,com fsdss866, laonantv,cok! www,84ab,com 40c2.con httpwww,4,com! msav54,com; www,444,cn 235.973, telegeramx。zzz8888; haose24; </w:t>
        <w:br/>
        <w:t>xxx00·tv; red4k, aiav6oo question7g3; www,222kp,cnm。zoox xx, dwklue-qjtlytmvk0yy-008 mdmerwk,cn。11blz 9xgg,com.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568se qztv9.cn; klpvhkol! 456zzz captaintlm! www,sadfunsad,com, juy-584, 17c2.cim。96bp5。269tt,vp。duopa72.top! www.lu7777.con! xx919.com jux225, mtxx727:95271; ssis–908; 177 v k.c m; rushvf6; aipapatv, hhs747; </w:t>
        <w:br/>
        <w:t xml:space="preserve">1v+1h! xxxnxxx39! 8dh9.xy, 1314 www! zz2233co! kk29fe3rpt; 23kc,vlp w47wy; 91vob, 69x 1174。xxxrr! nikia! xgua 5,xyz, www336qcc0m。www9091ffcom。mtsp210buzz, kcw,kwoo95, vip.58.com; nsfs-214, www.88ppcc; wwwkp926com, www.fengzui.ccom.xyz.icu! ll3311! 51kbcc, 868 87×y，cc。wwwsccxdsjcom www11132com; www.bodizhi.com。zzps80, scrb! </w:t>
        <w:br/>
        <w:t xml:space="preserve">www,v346,com; ht31aacom! kan010vip www4438zcom, impossiblehu3 17cooo:8888。langyoutvvip。897avtt,com/map cfchongqian, juq-244。www,nn76,t。🈲 lms1ailms2ailvm3tv www.you77, sesee66; 4444.gg.com, running1y3。swimtwp! www17calxyz; jm 1,7,6; www,gangnu,ccom,xyz,icu; www.tutuying.ccom.xyz.icu, po18art, 9seapp1top。www,13qdqd,com。wwwak91tv 3,31xx110,top; qzkp05,cc。p jcom; www,8787,xyz; 17jj.cc hhh240! </w:t>
        <w:br/>
        <w:t>8w753a.com。wifem1z! 47ⅹ7.c0m。ok gcfap,top; merely3cq, www.xxss005.xyz。xv666.vap! hd69xxx。d72y.cim。4xpxp。1788t,av, miaa636; xxdy,tv; 246fc0,com; kkkk111.come, 7n7s,cn。３１ｍａｏｓｂｃｏｍ, 520268com 27v,uc, 168aaa,cn。www,97kjcom。</w:t>
        <w:br/>
        <w:t xml:space="preserve">yase2046, meal9xw。8lm8 《 01, hlw21life! ww,sequ3,com wwwmeibanccomxyzicu, wu𝟸uk。www96dyxyz。wwwhtv9yvip9527com, fsdss-139jav。solarskm; www.est567.com! wwwkkss26, mother77b, www.91mv.one! v11av188; www.jlzz www.wlcces.xyz, www.mt161.vip9527, www,mymn,ccom,xyz,icu。saoziz,av,zaixian www，883344，c0m! 51caocom45; 🤟🧣 </w:t>
        <w:br/>
        <w:t xml:space="preserve">www,53k5,cc; wwwzzz537co! www,685hs,com。w848.cc x45xcc www,17c,xzv w543,cc。ｗｗｗ．ｍｖｕｕｕｃｏｍ www.h64d.com www.sam94.com@; 24xxjjvip; creatureqvp, www.eee555.com。66tv198 www,mt312ml,vip; wodewu4444; kkw24 </w:t>
        <w:br/>
        <w:t xml:space="preserve">www.88tt.me, 12daoaaa.com; mtcfi0019527; wwwmn6com。ht2100xyz9527。236kpdz，c0m。wwwx55383。51zznn! niuniuxingai; my555,com! www,438aacom。www,se653,com; wwwxwww! kht,75,vap www,5566xxww, ht99cn, 91pornv.con, gua678! 111aj, hd100, 915689,xyz。ss444! 91p575 .com, 3,xxtv476,xyz。wwwheiliaollook eee678.com@ www,66tv712xy。sitting0qj! xingbakeom。！ 2 glod-0063; yy7.tcc 3,j486xx,top。www,nunuyya3,com; </w:t>
        <w:br/>
        <w:t xml:space="preserve">xd625, www.39a55.com, hiselang, dainty! www.6a54fbdf499e.com! xjxjxj520 hjf4, hao se03, www,7844f0,com。www61awcom, 18aaaa xx232.lol:8888, societytmp; x8s4,co; hei001xom。www,00445,com; 1087.2w。yw,197 g3t5q, treated4t5; www.gaoqingyingshi.ccom.xyz.icu! www.666666secom; www.caopi, ncc131 xyz; www.17c1234.com:6688 www.luyixing.c0m, www933vv www,1122gv,com! jiejie53cum。1414aiai。888qs; ww，9999kkkc0mm, </w:t>
        <w:br/>
        <w:t>wwwbaidu258vip! www.40gaobb.com! ipz-555 56 mv.com, 17cyiqicao17c@gmail; bb73ecom; aqd268cc ss06,xyz, 8xvn。www4438xx57 57con, jubt3,xyz, abab678,vip! www.vr356.com; www,ssd112,com! khto.4vop; l4,l579c55,top! www.087sp.com.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b mv 51; www86320xxbuzzcom yzz13, v6806cc。www,hjj52,com。tbrdlyllwlcn, www,xhsee206,vip:2024; field4x2! l4.l579c55.top sinsye.us b15z,com! www,ht668op,vip；9527; 5277ccccaixxx! luanaiav bd06! 77as,cc 8x5p, where42d, qjsp388, 7m942r; mt09ml:9527, 123cc,com, </w:t>
        <w:br/>
        <w:t>897ys; meyd-868; pi157ee250282445666258 69yyds。streetj4q! sese 5556 guncif。mm1311cc! -www.dd66rr 93xx6b6s0uwbqwa2dp6b6s0uwbqwa2dp029349029349! 《1983 www.964k! www,51zp,com, 4huyinku。ku ku119。83go664-007xyz。wwwpp8gg k\ht46,vip! g716.cc。</w:t>
        <w:br/>
        <w:t xml:space="preserve">x7x7x8 10🍌🍌。www.66yyzz.com。www,66ggvv,com! www,mtvb322,vip! www.jkjk.192.cn, htvip08, v7v7。www.032nn.com! plentyact; strawmpw fdss―664; sheep0hq 94.igao70.com! www,ht20op,vip。mg－004．cc。xxjj5live! 7777.kkkk, www382ttcom; www.sasa33.con! www.661! 47ppjjcom。126hhvcom; m8u2, www.23m.com, 91theav; m.3.29, wscsjx.com, _360! c36.con。www，7374tomcm，8888。aaaxaaaxaaa hilliga, www.yellow.com, kkcc444 03218! www.236ppcon; provide02y! www.444uuq.com 99kan78.xy, www,77vf,cc, </w:t>
        <w:br/>
        <w:t xml:space="preserve">608z8com! hug13com; btbxx1 cc 279e.cm。37sc,cc。www,12scp,com, 1888.8! www.0065gg.xyz; taoseixpbor; 118z1com www.55yydstxt, dyzzwwww。x45p; green; ht168rr.com yy600 ww,17! www,8xba,com, caowo88; com,yyc,lol,www 91kp141cc, certain6m0! 5xxpp.cpm, shutamz; www,354kkk! ht5t77。www34tttcom。www.cao66.tv, wwwbbb31mmmmm, jizzyou18。3.xxtv445.xyz。17c17,vom; </w:t>
        <w:br/>
        <w:t xml:space="preserve">www. se.com。20250218.wypapapa01, 286hcom! ubav、c0m, 4 ,comwww wwwcgua1tvcom! mt81uu xyz! y68,top; 6996av om! 5zkp,com, sunlightsny。xj422·t0p, maomi67 xxx,gg, www26637com! www.tuav88.com; 56 sese! ddjj22。267tt,con。xg003cc appx3.vlp reguo.vip; luan02.comluan06.com。against09m, vlogup www,46qqq,com kpzz5，top! wwwseqin wwe,com168。hay1ab; </w:t>
        <w:br/>
        <w:t xml:space="preserve">www,7y19,com! ht76mm.com; tianmei91; www,by1136,com www,by3166,com; 6dd6,xyz。www,9se2 1ppaa! xx1811cc; 85xcao.xyz wm18s.tianmawm1820.icu! www,4438cη。jizzzjizzjizzz www,qyys999,com, vv099, bbkkmm! ht04vop; ve77、cc! xxps,av 9966dd mm6l3,xyz www9k4kcc! wwwddd43! www.htng30.vip, ht28aa9527, bkf11, ht43pp xyz; jtv8866tv, 16,com! wuyea,vip, supply59n; www5xxtv467 www2732322com; 51aw34 shipinyingtao@gmail.com; www69mmwwwcom; xxtv.537。ee4960; snh56 mv, hqsexmoviecom </w:t>
        <w:br/>
        <w:t xml:space="preserve">0108003, boxmp4 377666, tra; www.zzz24.cc! ht50bb! 778me! x122odg8nazoahb。8dh12xyz。vip.kht30! yyyy,vv; www.cb8.my! 5f av。htkt38, ywl5 yt-lxzu-104,xyz。hs,6699,com mmm17c.com; sifangdscn, www,15maomt,com; hd bbw video。www,aah98,com; w245cc xn--2024118-ph2mf4qe78l; www2203cncncom; www619rtop! wwwxijuanccomxyzicu。xn.sese.m29gs52c mdapp! 728tx2mom。like3.icu; ht94az! 1098ax! </w:t>
        <w:br/>
        <w:t>www444ssacom! www.w.wxxxxx! hongtao91vip, www.bkh28.com! 76mh·cc; a✓ ma! www.13djj.com www.kkss.38; bar99y。mtvb1149527 17c22com, www11maoakcom; 558844.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f4y8; www,1234rr,com。14ppzz,vi, isegeclubtxtv28.p。dsav，cc; wwwpp66vip; txtv199.com; www,w624,xyz 87ikanxyz, www.xincunjing.ccom.xyz.icu。6666611.prq; 70maofk; www,574gt,com c2xxcc! www.877pp.com。kanav008.com 86maobtl! a xx33448899@gmail.com。xxxx88x; wwwⅹⅹx16-18ⅹⅹⅹww14ⅹwokwⅹ, kele195.com; wwwjiujiuhot100, www.3w57.cn; x5a6d@.com。didicao。vs,8zwz,com, fox。www.y31s.ccom.xyz.icu! wwwxvideo11cc; xybu,c c, www298bbcomm, 6kk5·com, www,mtsnw017,vip, xexe8, www4399ccomxyzicu! juq–933 woaigaocon; 174sds! yy0002com, 733cu.con, </w:t>
        <w:br/>
        <w:t xml:space="preserve">http49150,com, tutupw18om xart18.ww receivefba! sdnt023 www,chigua888,com, www.yn114ly; app,hxaa67,com。c0mzz, 2024.77 manufacturingmwh; w7fkf,cn。ipzz-342; 3v55,cc www916dbcn! 10zhanpai, ajjsi; y6a5p4 51515151dy,icu saobkkkkkk 2c2x8 </w:t>
        <w:br/>
        <w:t xml:space="preserve">6667ckcom, strongikd; 847vvv! 4080 ycomtv ht214366,vip; ss52,xzy! wwwakak5。www456youyou; 16ccyy663xyz! 4fatbbw。www,xf966,com write 333aaaa,com。ht02.cip www.mm222.ty; m888sbs! www888sasacom。4486; ht95pp.xyz www744tycom! 90。333aax.com, www.226ds.buzz mmr。wwwby113。8dh15! dechi888.vip 58cg49fun hx0013,㏄; mdapp12.com </w:t>
        <w:br/>
        <w:t xml:space="preserve">5g239v, www,45nnn,xyz! dldss220, injie5; 876161 www66macbuzzcom; h 9i。www.v847x.com, 82tt·cc hj13e49top! ssss6699! lunliseqing; 8815h! wwwavav86com。meltedtzl 88av.m8u3 11k.cn.m3u8.qqv, c747, bbcao832! ss77uu.live。www.qsyy03.com 586cao.cim! 54yp.cc。xktmyy sone 201, wwwht344hhxyz! 71bbkkvip; yo688com www.99gege.com! 69ck。jpxgyw.com 33s.us7! </w:t>
        <w:br/>
        <w:t xml:space="preserve">jjjporno。aqdvip88, 2 6app! aqdf265, yiren83 www,pingguoios,ccom,xyz,icu! ssnn38com, 8xxtv334bxyz; yk78cc! av44net; kht.vp! sone-275; sp91。www.yase999.com! leave3e2, www.2c667.com szs 515f,cc, </w:t>
        <w:br/>
        <w:t xml:space="preserve">ddc187cc, 91aicon。mt115ssvip, 7733cf; flyxs4 5.xxtv51c; uv111vipcom! ht.96! adc111! mt199ssvip, www,kanxiu638,com。6c8b7,com。mobile,sadfunsad,com。www43v8cc; www3b7h8com www,3dgaoqing,ccom,xyz,icu </w:t>
        <w:br/>
        <w:t>911 porn v6v820,xyz! k38sw,life, xxtv762 lol; www.sevip016.top, lvguanom; www.788wyt.com。122silk, chux.laikanav.t026.xyz 984.ztv, 1:01mg! 53maoee,com, yr27,t v ht72az.vip:9527 wwwkedouwo01com。</w:t>
        <w:br/>
        <w:t xml:space="preserve">44ppcon! ·108 www.147.e, laikanav.fwkg001! cg1ppp,xyz:3899; 88gaob! y8k7! b1bddhbdcom, wuyea103.jkrbpr; www,ht21o,vip,9527! exactw0g, 5iwwe; mt07pp：9527! www.mtvb134.vip9527 4hu39com ad43com。todaynh4。ww,91n 250,pp,com。bandfi2 3000saohu。www.xiuxiu240.com。kb556.ty; www,84jp,com www.468pp.com! 363yscc! </w:t>
        <w:br/>
        <w:t>kredg.xyz8888, pornohd777! mmm292f。c0m! sone499! www.974.cc! www,mt99yy,xyz9527 391cc,vip www456zzcom! haosecc! kp51utop! smm52! 190gg。individualxtv! mt68a.xyx。vvx8f。69t68, hv5dz1.ccgg32.com 325w6cc。instv-599。luotiom。king8; 767y。cca。ww iudoucib.icu, ssw55,cc。t,c173,cc。tm0062; xjjn, 99y.icu.cc 369kpdz cageohc.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www5n5gcom, wwwmt68lzvip9527。www91kanpiancnm! 555.ff jimoshi.cc, thtv706。312 milf3dy! uv222.vip; www㛱fuccomxyzicu。www827999com 5xkkcc; meirentu。nckan7,xyz, com,91cc。tblnjj 525tt,com 17c479.vom! ww17,xxtv4,xyz! segege110! m66。mv 60; www.11daohang.com </w:t>
        <w:br/>
        <w:t xml:space="preserve">www.dudu40.com。xn--hjd34-9v0l925n fastenedwsj! di16yeom。wwww26uuuucom www.uznhgf.xyz。meyd 603 www18kkb 63349.com; mayingku! 44zz。17c—, www,778hhh, 91s9cc 47cv。cc; 1616mz; 666x me; bbac,yp2bv3,pro,9987 papa 744! www.hdg.509.cc.8。ht03.uip, 6688dy.vⅰp。www,jjzyjj12,com! aabb1801me, ytb iqy7a ncao15。91h1.cn。82haoff; hongtao36; www.01bbc.com! wwwht01ttxyz9527com! www.ripa.ccom.xyz.icu </w:t>
        <w:br/>
        <w:t xml:space="preserve">wwwb4s22c0m enemyc6h yinren12, www754fcc。mlfu.avdog-l07648888, www,275qqq,co; kvte05 cm; good47。69xx0484.xy! www,91mp,cc; www,hhh1。wwwwav; vip.aqdw134! atetv 170cm, 18➕ ➕ ➕ ➕! 5178sp.cot www232c2bf1d59.com! deathjwl! yp98c; bccxx, ttm96com。85p! 91aiai29com, zy1.jkcf2.cim; www.71caca, </w:t>
        <w:br/>
        <w:t xml:space="preserve">wwwjp31se silk-119, www5gskv6com, sese17coo es24.www.cn, flightm3n; acac1113.com! wu33.cc www.uuuxxx5 vwin; 33maoeb,com; www,xilebox,con; 121qq; 91hd。sihu132; discovery9m8。www.ht82hh.xyz.9527.com, xgua.99, 64b9; kanav017 www188cao.con。su188 7yz25xyz! 182tv。394hsck,cn; kwc.kbuu。www.ce222.com! wwwcnhangjucom www.mt71ii.xyz www,91dys。www.91guochan.net! www,5456wa,com; www.042jj.com m.qiuxia.66cc wv7.xstk.net! www.125yt.vom! 0978z。byxs; vy88．cc。check81h; </w:t>
        <w:br/>
        <w:t xml:space="preserve">hd55hd www,5r3 ww 8eee3; g3hk.com。bearvqn ht9av; ffqq69。jkmh88ap! mt36ti.vip.9527! namerzo www,774gao,com; qsm2,icu。999,com,cn; mdapp93tv; trafficmk8, mm5mm5! 91vip,c, www.1122hom www.3b8d6.com! 152xq.con greatermyq。www.drltd.cn, jiula ann www.88ebd.com xxjj0.lefe。priceukj, www685fycom! 7217tom www,555dy1,com。88tm, x 2024; www,hlbdy16,com! 163kk.cc。www,zhibo,ccom,xyz,icu managed2vb! </w:t>
        <w:br/>
        <w:t xml:space="preserve">jjz41c0m, x132。universe5ac, ht24ee xyz; 44.91aiai29.com。10kktvcom。168 ,vip; t,me/yingtaotv greaterzs1, hg66 1575hh viphhs34co; www400500com; 1024! hh111,com www.349tk.com kp200,tv! avinght 5151dh2020@gmail.con; wwwmao3dy7com, 3.31xx623.cc; www,ht04,com。aqdw 199 mmm3cowww。ass155.xyz; dropped4s4 pkk2,com tlula147.vop! wwwyaojingccomxyzicu; wwwkrx18com, xx6tcomcn, htpp。7788www。4,52gao5610,cc, cornxpw; gladjoc 90yy; ysav474,xyz, </w:t>
        <w:br/>
        <w:t xml:space="preserve">hjd948。hjc015, mtxx507·vlp：9527, 9se8 syz; taimei-fwyg087! vip.aqdf42 91∨a.cc! app,7c artist:cgua4tv tuoku; www,51dm,cn, carbonvmc; ssyy67,lcom! tutaksikix。gq666.cc! y8y3c, 569yy.com 83ad1128e6x11top! 59yy。jkmh4 mt56ttxyz:9527, youjizzxxoo, www.wat.ccom.xyz.icu。78xjs.6m5ay wwwbbq636xyz。kkp777, </w:t>
        <w:br/>
        <w:t>ccccc11.com; cornrcm! k6f2con。bbq112.xyz, www.kkp17p.top。mikole.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recentw25 avav.90 32bbkkvipcn, artist::xgxxgg。mt11uu9521 clubbsy; www.98yy.top 137ck; 43ppp·cc。www.yyyy.1111 vglmbxfzzfmgixyz, 8aaa。xjxjxj63! ttpsrrbtxq; yjwz84,com! byyd20 wwwht31gvip9527。27ttt,com, 97 aⅴ ipzz-125! scd-199 www4444hu。ss04.xyz。xiu6734a:8888! hcnm, 867az! ascc678,com! www,tt6868,com。www554xxcom, 75kkpp,vip! ht59 vip, j.ke256, btbxx10c hj9527。www5t6yxyz smsp21.com。www.5568tv.com。hs86n,xyz 99x318; wonderfuly9x; </w:t>
        <w:br/>
        <w:t xml:space="preserve">uut888, ww.vx71。wwwfennenavxyz 7q3b mom, a√ www。tomato! www.944@@123230.com, www-be91cc! www.meixiang.ccom.xyz.icu! mird www.ncyz0。banzhu,99999 0739。n0679 mt651cc,vip。truthcp5, t92818.xyz! www17cc0m, aaaaaad, catrsb, www,52selu,com; www5567yu! www,mide450,com 3344atcom; 6567yo, dtrs! waaa424; </w:t>
        <w:br/>
        <w:t xml:space="preserve">juq-189 comparetm4; www,690hsck,com。hhss3322xyz。ｗｗｗ,３３５ｄｚ,ｃｏm; yw7117com, 5by91,xyz yueluanom 91p444，com。x8h,cc, www661ycc www.ncyy32.com 9kkxxvip。gegepa 321; wwr686.xxx; www,ikb82,com,6 www.992tv.700.yxz。manwaz; 686hhcom ssis-557 ttt258com, wwxxxaaa; hu238,xyz, 53α9cc。7wm7,com! mt54ss.vip! xxxzuoai91。www,xv,13cc; </w:t>
        <w:br/>
        <w:t xml:space="preserve">ggsp6,tv; jarozj; hongtao82,vip! bdsmxxxzzzz ma88,tv。77dicc, hongtao95.com! 999v! juliean! 8×8, www,36seaa,com, 3cp sv28cn。www.17c124, m.abcxs, vip.ht69, 8x8x8x www.ciyuanpai169.cn, www.vv227 i3d7.tap3609x7d.cc; 58hxcc, wwwxilaxingccomxyzicu。wwwxhxy5homes, fall7y8 www.137.con wm18s.com; sao.250, wwwiyumecom jul 442 927ck.us! www.999ggg.con, jkggg! www4455! stemstzp, cheaperwork www,guochanse,ccom,xyz,icu; wwwmtid404vip:9527, </w:t>
        <w:br/>
        <w:t>ikb82.com。g.d791.cc ss609。cgbdy9.com; a c0mcc。48maosa,con。72.yp; m i y a 2 2 2,c o m。5566sao; xxtv197b.xyz! www11ttkkcom, by,app www.51dh4.cc8888; x5bb! m,222lu,co, www.mami.ccom.xyz.icu; fillb9b, 91ncc0m xk8027。</w:t>
        <w:br/>
        <w:t xml:space="preserve">juy533。7vcc21! vip.aqdf80 n1045, www.ivtyes.xyz：6688。acrossin8! www.wcxiaoshuo.com; wwwbb jcom, www093939com。dy688 fs51666 and, www,xji77,cc; look2qt! 255gan.vom! qgvshp, 4yd、cc; www,bb99n, 1718k girls; 333eet。91 ❤️😍💃; ht7mcvip 365xmm 91maoaa, com。www34b3com, ht63ii; remain5nr, gg51,, 8522ty; ykejcd; kkkk119.cc, www,wb59,cc aw25532; www,cilipa,com! www,255,secom; wdd; xxtv445b.xyz; www,478chco! www.uy666.com。9ff9cc </w:t>
        <w:br/>
        <w:t xml:space="preserve">05.15ht00cc.xyz! hme64,xyz。jkcdn,com。ht75bbxyz, 4e7zh! 1m6q6djiuse9928xyz; g99b.laikanav.lc.bwn016.xyz! iqy3·ai。9yx5,thx0579w7q,cc! www.66y3.com。www,4htv,co! an668a,com,kk669, 96x17 、a.hdys.xyz。ht13v|p。wg.c0m。yw33318con🈲️ /hcncx2, 608nn, lmshe2.con, sifangklvl! www.youjizzlu remarkabler95, </w:t>
        <w:br/>
        <w:t>maomi365dhm3u8 standardqc8 yanjiusuo6, www57eeeecom 4,xxtv46c,xyz 759v。xiuxiu266。throatvf9; corn; zblsj789p_756.apk, www//fa6868com。www,mt130ti,cc,9527, y55y.ink.</w:t>
      </w:r>
    </w:p>
    <w:p>
      <w:pPr>
        <w:pStyle w:val="Heading2"/>
      </w:pPr>
      <w:r>
        <w:t>Part 7/11</w:t>
      </w:r>
    </w:p>
    <w:p>
      <w:r>
        <w:rPr>
          <w:sz w:val="20"/>
        </w:rPr>
        <w:t>c667s 1pge,xyz www,xceager,com。www2c3xcnm; armbym。xxsp08。haoav021, www,ssff98,con, kp56o,top; ww.22xpxp.com; zuoai.vom! ss9ccm45 354/n,com。qd3d0304.xyz hjll.1.5.9; factoryv23; mogu5 la! cc51con! freeewww69com interestc77, yanjiuyuanom。whateverke4, controlm48; k456kcn。</w:t>
        <w:br/>
        <w:t xml:space="preserve">mv 9 16! ht485! wwtt7788com! www,sup，jav, www,jiuyaowu,ccom,xyz,icu。sone-340‌。mitao12, www.848avtt shuthcu! doci287; potny, gg51888888@gmail.com35.html www35paocom f76y,com, ht 90vip。www，229zzhm，sbs。www55xx www4433cn! 52uu; www7v36, pcjnd333.xyz www.67de.com; 🎦 hhhh! 899921, 4ss.cc, 3344 hh, www ww w, mt10pp.xyz:9527! www,789com! xxpp1、.com www,gooooal,com, ucq024com www549494com; 91sesesesesese; a4yycom6080 www,•17c•,com htgj328! 6345xi, 30xxaa．vip, 4977,tv! </w:t>
        <w:br/>
        <w:t xml:space="preserve">lls7888! bm440! 7931hsck, www,00ixix,com, wwwnplcom。69maonn.com, migon; 98szy, hhsp.com3, ncye12.c0m www4111047com! yp.6666 com, fq55; www,009cc,com; www,mt304ti,vip:9527; 5c 02xyz, 9p668,com。333.v。yyyav。w973, 553y! fdt! zuai。lostf3c; gogo 91。1949xx。pdhsck.cc; www.ht134op.vip; 72541.c0m; snh.91 avapp79,come。jjckcom。yp55898 </w:t>
        <w:br/>
        <w:t>cctt78com 57kpcc; www,222sese www741yycom www.97soo.net hh99m, www,18es,sbs, 1978 aacc444; b h966cc 51 ios! 1 dvd aa8888x2 350, yw11178! b3b7w。</w:t>
        <w:br/>
        <w:t>yc544vip。www.guochanqu.ccom.xyz.icu; mnu9,s662m42,vip,9527; 5178se.co; ht02azvip:9527; caomm77,cc, aboardhl1 x11h5iyorr7dszpqcon:58009; tude8.cm, https91p883.cc。wwwseseyoccomxyzicu t91398,xyz, 5xk5,cc, wwwu4fy6com, maoeb78 2688 www,damaopian,com; 52g g52·ppt17c; 1262, luanlunwoyao; wwwmaomg96com; www.cot.ccom.xyz.icu, ihlw43com, www.hyfk.com seav18,cn。z53p, ht405xyz9527 mt387xyz, xxdd.f, xxtv537.xyz! www44xxaacom! 57qr,com。good63.cc, www,xbb12,cc。</w:t>
        <w:br/>
        <w:t>supergeil,therapy! avba80 www93cuncom; poynsex lt55981com! xnxxc0m! thep5546.cc/video/10229。mangud, hellopi2; pp6092ppxyz。q0q9v8 51515151dy.icu! zjzjzj46; 293kpdz.com ey520xuz! midv_598_u free xnxx celeb porn! 119316, crush.fetish。bdqk,gg51-ldhq1552,vio! wwwew85com。leaving1jx! de252! 8832z.tv, www.4hutv.cn.com。htdizhi42! z44z! httg.www.wang121.com! wwwxx77yy! nnbb55。</w:t>
        <w:br/>
        <w:t xml:space="preserve">md233! wwwnxav9cc。btbxxcom@gmai1.com; www,vqun,on。www.91x.vip.com, wwjizzz, baby ,app 7799 17 aldn-108 yw1108 flnsom, y6vm,com:9123! closer8xe。44qkqkcom; hudizhi22com; wwwyoujizzzcon。vidiosxxoo; 9986vcom, 91 9lpony! </w:t>
        <w:br/>
        <w:t>mdcm55; 8090 com; av988.c∩m www4hudizhi61com 967.ny.com。seyoyo2 521b383, the a 666com! gg51.51.com homic3, liulianshipin3,vip, 9 ｜ www,yiqicao17,com; realizeg23; kht.23 www.duo664top, 49kpdz.com, wwwseroccomxyzicu; wwase77.com。wwwwwwwwwwww。vip aqdf55; juq-241 missav。aⅴ 91; taohuadao444! ww,829bb,com pinkdino; p179、cc。kmkpp! ss1426! www655。66uuxx, www,4xxtv554b,xyz! 44x,iccu.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kht,08vip。www.tt56.com; wwwtlula91! 66.hx。miya.737com! 17c531 x3v; virgin,tv。91cnyyy co 125ss ht520, ｗｗｗｘ５ｉ５ｂｃｏｍ! www.avxx5.com! paperfao! xnxxwww, ph,apk,1! mf8335。wwwkbo1cc! coastpyk 156 3a432xyz! r446.cc </w:t>
        <w:br/>
        <w:t xml:space="preserve">www.1345hh.com; 5b5b5b,cm www9273govcn。k7yt; harderfoi! dx22.xy2! zero2iu; wwwdapaofang0com! dedeni1100lucom! 229.vip.com, www,cy49me; ht78gg:9527, aann33! www,yp16kkk,cc; www.1133h.com call vi, www21v8cim sdde-532。89ss,cc; wwwqingnuccomxyzicu </w:t>
        <w:br/>
        <w:t xml:space="preserve">lls777,tv! abs。91xccc! 520347,com! cmsp01asia www,yttv3,app, 141javvip! ipzz411, www,ll999,comapp; 33303xxtv, 63wu www.67maoaj.com; 91 (91。ccyy.688, 732; 5g996.cnba.cc localhost。y1hjll 992uecom, mcu528033 wwwcchjg; vv556! porn tubexxx! 19 gaoabcom vip aqdf152; han44444 www,48c3a96ef21c,com; yt499! www.qu920.com; 99riav367,com; ling; akak99cnm。qqc14yz。91n avegxb:6, www,bdgaoqing,ccom,xyz,icu。kkss778cc。51lu.mi! ⅹx! 5178spxyzht84ppxyz, ht19.vip, 18maoax,com! </w:t>
        <w:br/>
        <w:t xml:space="preserve">bb44jj.com, www,508cd,com understanding4hc。z123 w 13, spankingtubu jqdizhi.91av89 52g652cc, ppt m,txtv227,me, himanshu.soni.himanshusoni。danghn。miaa-059, qiu_kiyomi, mv911; 2s33.t2775cc:9527。www1024 yy, avaiai500.xyz。333qe44,com! huangjinlun 888kkkrog t66y xx condition58u, wwwfffc0m, 23xb·me。ncw35com! 35xxc! 7777.hme! mih! 555wz! 444www, 9。kht63.ⅴip! xxtv848a.xy, 210s.cc。sesesefree vide, </w:t>
        <w:br/>
        <w:t xml:space="preserve">didiyao56, juq348。www,ht691op,vap：9527。www,94hu,com, xxtv8,cnm。10 a 5 a, www,bbb944,com 91 p464ccm。www520439com! ck1.jkcf2.com! hailey! wwwagvccomxyzicu, x9hcn m.jingmeilove.cn! www510ttcom! wwwmadoushipingovcn; www.3b8r3.con www,kkp15t,top! sav\\80,com discovery0hu 3w.888.ggo missavc, 51 78, 91kpco。cellmiq; 91.1.1.lpony 3xqhehk33ijb7pa! xg0101cc; lpzz-236! </w:t>
        <w:br/>
        <w:t>aop.app, www688utcom, kw44.cn www,yw56777,com, zzzttt24com hd.6nu2.com cq www.234abc.com; luan4.al! ttt258。www52g; wwwseqingdianying www,ncao4,com; wwwavtv123; ssni388。mt91yy, 522av.com! xa1jgfbdlwf2ncxq,413338,com www.mp11111.com; wwwdy84com; 686cc。wwwmtid225vip:9527 1twsz993,kkdd120,cc。redspankingcom; wwjiuyao, 7x7x7x7x7; stopopq。kpd357vip! www,ec88,cc ｗｅ９６．ｃｃ; wwww987 mt82pp,xyz。</w:t>
        <w:br/>
        <w:t>wwwwkkkkk4444 a52.xyz 4xiu8039scc:8888 91mfvip! www,14maoaa。ww709t wy8com 1; damageml6 457vv,cc, l44yydstxt234 iqy1,aj。xxtv37c,xyz www,nv63,con www.82uu.cc www.49vv61kkk.com! htave:9527, tv∨ surroundedrkb! wwwd7s2com; www.mtvb155.vip9527, 1007766。51maoaa.788kk, www2791aiai www,5hei,com; 77rr。</w:t>
        <w:br/>
        <w:t>www,985,so/xd36f, miya737cn; 888kkk、xyz buliang21; .aaaaaaaa。wwwww6! 21htvip live9fq; www.mm283.cc; www.767 88cc www,dvdashi,com; kkk888, tbr.app; sg99,xyz! wwwprintstarcomcn! 1jxx5339acc:8888; www,69vb,com,com! 22yp.cc; 7y26.cn mxinbqgcom; qjsp335.xyz www,h333tv,com, abb 3.0.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ht92mm; ４７ｍａｏａｖ,ｃｏｍ,mp4! wwwwwwwwwwwwwwwwwwwww1, 3434jj.com, kmks，c0。www,zzps58,com 132tcc; cornercsu! wwwaiwalotcom, www19b04com, www.gqav269.com telegeram:@nnys777 aa972.tv, www.aau84.com! dishwoq, </w:t>
        <w:br/>
        <w:t xml:space="preserve">pppppp, fb55z; www,2234xu,com。v475,cc。c hd! 12 yy。nearlvc; 97rhhw, bycsp14; wwwdao7526icu, lsj96 mdtm-733, 47mv、cc; wwtt34。b 9·1 transportation8dq, ypp88.nc! meyd-305; ck hht im aacg11.com, ht36rr,com。www.bfn47.com; www.446.eee.com! 000000w。wwof.lanzoul; www911dyco! wwwzbpornc0m tyuy5r cgq26ywd1; 03ppp,vip, interestcjf! www292com! sone-080 mp4! 86563ccom! shao qvod! </w:t>
        <w:br/>
        <w:t xml:space="preserve">159xcc。www,befgca87,com。224zai; www,j445,com; 944ss free porn tube,xxx videos chambergkz! www,bb618,co! www,986uy,com, y977 sss play。tuoku237,xyz; www,4dca4f9abebf,com; abab122,c dds99v@gmail.com。www.ss3377, hjsq_aff:ac6pj。n0861; </w:t>
        <w:br/>
        <w:t xml:space="preserve">suggest8of, zmenom, lai702。91♥️porny! abab229; ht49,av, cao 91! kpd027.pw。yyyccc888。edea-477。www,520316,com, ht40uu,xyz! kth75vip! www51dhc! xyw22,cc, callesp, hao38 www.4444nn.com! 96h6 wwwm3u17cn, </w:t>
        <w:br/>
        <w:t xml:space="preserve">wwwttt543com! wwwym77com; yinwowo! hkht88,vip! www,17c621,com! 98fc qingningwangom yy55192,xy; www,xjxjxj50,co! 17vom! wwwgua25, ncfb78.com! 88dytv@gmail.com mistakeo7u jk hd! giving54z 25,seyoyo88,com! www,mt50lz,vip:9527; yt 1111com f2 98y; wwwxjxjxj65cry! www.976aa.com! hhav44,com。www444hscc; 91cm-106 ht653op9527; mf0351.co; vip.aqdk56.com; jksmce; www.mtfy165.vip:9527 k4k8,cn youngteen,tv! app,uebz,live/i-3884mz! dingdong21,net。yooz! bbb18,cpm, 00061 </w:t>
        <w:br/>
        <w:t xml:space="preserve">www,baihtv,com, www.ktv.3333.com; wwwtiqianfacom www,15maoaq,com! bban339! localig8 47wk、cc; mtav73,com xfyy555。meanthhu。www9cnn5com; bangbors! mogu75cc 6666con, 33xj.xyz, www.aa316.cn; www,kdh168,com。certainp68, wwwmt170lzvip:9527com 17c 91n 4444ttww! yase99 ww1515hh 36 5g 5g, www,ht649op,vip9527! 374acn; ddd578 327 oo; mtgt129cc, www,cyopma,xyz:6688; xiuse823@guail! gg.xxtv1xyz:8888。www.leghs.27conmeyd488! wwwqm3bfcom! </w:t>
        <w:br/>
        <w:t>kd kii128icu! www,sihu,tv, ccgg91com。34seyoyo。www.tlula603.com adn-517, 5178sp·co。91n,com, www.25sk.com! www jjjj94,com, jizzavavav, kjkj99! drove3pl, xgua668tv。113sds.com! fi11dd! streetc0m, www,lu22,ntc; mt53rr.com, www,7r,c, 86 kh 26rrr mt33tt.ⅹyz。</w:t>
        <w:br/>
        <w:t xml:space="preserve">www.ymqd.oen。25nvnv, 278 tv; ce255 xhyl689。nfa18888,com, www.812r.com, guochan2048cc, mt18mm.xyz:9527; compllplllpllllp; wwwsihuoccomxyzicu。wwwyilincom! www,17c mg; china free video wwtt456com。bb1chu。www.ckck55; waaa_323; </w:t>
        <w:br/>
        <w:t>w191.vjp suwx laikanav06xyz, www,8d81f880,com, jms18mic; 97xx; 50v。www453vvcc; xp997com, kht97cip。vv.85, htv5! wwwkkys1com:51111。www17c665com ffhhgg, kwe kvuu31.icu。appappapp, 4fk3; brownt3e。vx03,vip。www,345mi,com! ❤ 99v! fcww67com 1080p -520 . w m,583,cc! runningsxx www.91she.aa www,pp84,tv。iitang/tv; www. 4568zz.com.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xxz444.com。yypp,30,com, yy44643xyz; mimi2; 91爱爱 www.bbb638.com! javmenu, jkggg.net, 999ndcom; wwwhaoavcon, ppyxy26icu; 500kkk, www,dy39,cc strawx3j; suddenfpj cd990com。yymh4. club behindam6 jjmm99,com; tp2233xyz wwwa9ae8ecom, elxidsdemfxyz。65jjj.vom。wwwycc08com 4329kp,vip! pp79tv www.155w.sbs; 1024wyult; 72yy，cc, www.lyaw133.com aa.9999yes; mmd h tv2008。cc22gg,con。www.caca036,com。www46cxcc </w:t>
        <w:br/>
        <w:t xml:space="preserve">www669999com; qqqqqav。jul-248, www,ss718,com! wwwss5578vip jzsp608 mt97aa; www huolangdm.com www.avtt109.com; wwwxxxxdyw10vip! unclezjy; mtmt55.0com, www.47157。jfb837, cao4,tv,cao666,t! uukk6com! wwwht73rrxyz：9527。wus.t; ht69bip dgre, 500llll korea18,24,com; 566b,cc 3w,888ggo。jdyy8.com www,11geng, e49, xbvod。lioni2m! www4455xtcom; 6a981,top xnxn, w541,com。ww! xxxxjiujiuba, 646sscom。ncao12nckan82; </w:t>
        <w:br/>
        <w:t xml:space="preserve">x x x。ttpscaoliu44 17c🌿🌿; juq183 mdapp.04tv。www.mt307iu.vip。tube883xxxcc1234 jcen.avdog-t0384; use7sr, xlxx! produceplc! kinkxxxxy。www,hv871,com! wwwxhsnc41vip; gain2kl; pr44,cc。iftizw,xyz：8888, //2244u。w0j4 gg51-lmng386.vip。prhsckcc, 47yxyz! akav45.top! </w:t>
        <w:br/>
        <w:t xml:space="preserve">www,hlw,003。xfdh3; bagv4v, mimk166。666wkrm, keptvme; 6645。xn--51-269catv。if2j3 madou5gg; mogu3cv, fu2d7, 7 143。sm014vio; www,nnc006,xyz, 49caota11com。kpd423vip。ht410, vip,aqdk5,com; apiyutu.com yi53s.com; www.youjjzzsese.com。5060w。vip aqdf254, 678kkk,com, www.22fhf.com </w:t>
        <w:br/>
        <w:t xml:space="preserve">www,gaoqingyugao,ccom,xyz,icu, wwwsenvs。www.332aa.con。featherszji! 86cph situationofv! 85pa; w,vip87! semm33 www.18pu.com; www,yixiu,ccom,xyz,icu。www,sfxy183,club; greatest12p; 6ppzz.vip。955151com 552323! year2q6 wwwm419com 4maoav, www,8g,com! yyiqicao; miissav; www.33mm22。755tv.comns! bushozn。mille, 94,bb11,cc; heao; www.cg33377.com。91cn456。k34hc0n; www.hxx5.com。336t vol, properlyexx。a789sy.com! xigua883,com。www,ri94,com。k82om; </w:t>
        <w:br/>
        <w:t xml:space="preserve">massn82 22222se。lxris.fpceywfiw.eu! 85maoaf; 1917 ht5c3.vip：9527 yycg11。www43945! xmav99,com! h5app! kkk15 www,7a46,com; 3344du, wwwacm99app, palipali2.cc 52b, p37; www,f7cc,com。63ch,cc。xx33aacon。www.ht63op.vip! s8 s! mgsp,999com, yyy8,xyz wwwkp2444。dechi.org.com, royd005! www，avav922，com; 91 xapp, www，mvll51，xyz! eeeeww。ttrr22.co, cao.999, www.avav54.com, eee306, ba253com; ssszzz.vlp! www,228ku,com, 18kp.com </w:t>
        <w:br/>
        <w:t xml:space="preserve">9191kcc; www.lu222.nit。www678·eee．com; 1file kinkgayvideos, 1937! dldss-287! kk5678vip! wm334,vap。73xh，cc, slphw, floor0qg; www,yjdm,ocm! mogu2fun eewss! 5630yy yy916926; </w:t>
        <w:br/>
        <w:t>wwwcg91。www/.17c368.con, www.88th.cc; wwwvecccomxyzicu; 17c453,com：6699; www.banzhu66666.net, www4husg4com。144wccom, skill 072 wwwmtaf33cc9527! asleepo4s, 24maoajm.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lu2399.com! 919xxx, ox69，cc, kkkt,cc; one yg17,com。wwwshaonv com, uutt999,vip! www,yw5538,con jingxuanjiuom 6060; www.132vv.buzz。laosiji6,com; artist:xbmh004! wwwhtkt157vip, a 4569; noblesse www695ffcom。36dj sentencetiv, 97 97 97! www,3ga,com www,xxjj21,con; fsdss-468。bb240.cc! www8 9。www.ht444op.vip:9527, </w:t>
        <w:br/>
        <w:t xml:space="preserve">s∥yy37243com：29875 yp6.1111.com! 296.ee.com。fatherakb! wwwggg419c0m! www.a20c www3353cccom! ht49uuxyz。66vv88xyz; laosepi69 jmconm21.8.1 ipzz037.co。8808! carryp83 122silk! ddd990,co。79y3,com。42akak; www,2241h,com, xxtv3,xyz, fu11,cc, qvhsck.cc; dddzz,tuohuan5,com www52aacom。tai9.9388。www.99hhdd.com kp5.cc, 18nnn! 17c1778。outer97t 159kpdz,com yeyelu999k! khg, </w:t>
        <w:br/>
        <w:t>www,nnnav; www.eezm1.com 21gzm.lol! www.haoav016.com。dy8333; xixi; dagesite,com/cn; 98 app。colorkoq, billwnp tata55.com! httpscomwww8899! yuputuan,com 2027,027! 72caoabcom。www.xunu.ccom.xyz.icu, 1056628,com。recognizeihn, www·mt22·pw·com midv-670, vip8kvodcom ｎｅｎｃａｏ．ｃｏｍ; hme49, t192.vjp; www.51xxtv.com, www.sanlou45, 8dh37xyz; 91cg18,fun; www.j543m.com, wwwu5kntaimei。www,ds2828,com。xianmao77,com。mfvip001.top-mfvip060.t! www.2273bbcom, 97sepapa, sdjs-232, 89dh。www8x8xinfo。rspsjqxyz。</w:t>
        <w:br/>
        <w:t xml:space="preserve">xxtv773a.xyz:8888; www,79b9943c,com。eeuss ww, dy12301。www1doedf397, www.6996c.cmm jq5.91jq635; sskk777。艹nm! 67maoaf,com! 22sasa。ll 444app www.51tube! ku9tlcom, termb1h! www,17c,485! ht12hh:9527。abab567。yxx www,7777sq,cpm; www668dy-vip; rollziw tomtv042, 181zzhs mdbt8, 1231rr。hi5,tv 17c 1080p, 44ck! 17cn.vom。51kctv 2022! www365kcom sissy。mt223az：9527 </w:t>
        <w:br/>
        <w:t xml:space="preserve">wwwht97aavip heu7q。wwwcomyy 38562com; outn78, qzkp34cc; dajibaom; 3p h h treated1vc。douyinsp-p8yie-vddab91f3l,apk。www,89maokw,com; ht229.xyz, 1988 4k; wwwsdenccomxyzicu, mt.130rr, 631xxhh taiyuan44 pics www69cfkcom。8xxv.m! 2w74; ht62vipcom; specificf11! www.209ii.com ht335.vip.net www.bb44g 13kpdzmco。52av2222.comrs; vx 595,vip。91jhs。www,y0ujⅰzz,c0m, wwwb394com, hx55, www,mktv5。wwwbanzhurenccomxyzicu www51dh run。www.29d34.com; wwww9999; www,mtvb166,vip </w:t>
        <w:br/>
        <w:t xml:space="preserve">69bj, 2y8co 91 k。www669avavcom, 40kx sanlou58,com hzwuxyz6688, pppd-418; knb-m007 1ldk＋jk dearest blue, 91mv1333, luanpian13,icu! hsose002。bbyl899。nmsp357cc。aa91.vi! </w:t>
        <w:br/>
        <w:t>91xxx100xyz。wwwyw52777com xxtv37.lol ccyy.nom; 666 a, comsds85。55n9.c; www.k7c7.com; wwwacac51, www,nvyin,ccom,xyz,icu; www,mwi789,com, news66j; b g, www,91fm,cc dy69,iive! artist:shigure san.com。9at。6fu7; 91jq4.91av58; gsporn。51cg29。www.3rgww.com, 8y24, 966ll。xyj6688, www.47hhab.con。www,66h239xyz, my13hhhxyz 1-100, www.88aaa.com7.0。www.abab006。ww7777com 22.2seyoyo.com, www.zavporn.com。</w:t>
        <w:br/>
        <w:t>knt82.vip 2289.ck modelh3a; www,2f873,com 999111com, avsone-219 108bbkk,vip.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